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wanted the federal government to be more involved in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that enforced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required 10 percent of voters to swear an oath of loyalty and to agree that slavery was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required African Americans to sign work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verdict of "separate- but- equal"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 the South into five districts, each controlled by a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violence and terror to oppose civil rights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provided African Americans with the same legal rights as white Americans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established more schools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up by redeemers in an effort to deny the vote to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Vocab</dc:title>
  <dcterms:created xsi:type="dcterms:W3CDTF">2021-10-11T15:18:27Z</dcterms:created>
  <dcterms:modified xsi:type="dcterms:W3CDTF">2021-10-11T15:18:27Z</dcterms:modified>
</cp:coreProperties>
</file>