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aside differences to restore peace/friendship.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the North who went to the South after the Civil War to help or to gain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or change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treat someone or a group of people differently because of something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last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to an agreement when both sides give and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states that had seceded were reorganized as part of the Union after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dislike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 the direct work of, keep watch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elected government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or requirement in a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Principles of action proposed by a government, party, business,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 the Civil War) supporting the Union or cenral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do/leave behind and how people remember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back together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Vocabulary</dc:title>
  <dcterms:created xsi:type="dcterms:W3CDTF">2021-10-11T15:17:43Z</dcterms:created>
  <dcterms:modified xsi:type="dcterms:W3CDTF">2021-10-11T15:17:43Z</dcterms:modified>
</cp:coreProperties>
</file>