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readmitting the former Confederate States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that greatly limited the freedom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tax people had to pay before they could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African Americans with the same legal rights as white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Granted African American 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slavery illegal throughout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Offered southerners amnesty for all illegal acts supporting the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enforced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used by a legislative body to bring charges of wrongdoing against a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society that opposed civil rights for African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 Cross Word Puzzle</dc:title>
  <dcterms:created xsi:type="dcterms:W3CDTF">2021-10-11T15:18:29Z</dcterms:created>
  <dcterms:modified xsi:type="dcterms:W3CDTF">2021-10-11T15:18:29Z</dcterms:modified>
</cp:coreProperties>
</file>