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Charges of wrongdoing against a public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that limited the freedom of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Provided relief for freed slaves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tase you had to pay before you voted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secret society that used violence and terrorized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Court case that stated, "separate but equal"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Wanted to force change sin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Divided the south into five districts, controlled by a military commander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Lincoln's plan that offered the South amnesty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Laws that enforced segregation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Vocabulary</dc:title>
  <dcterms:created xsi:type="dcterms:W3CDTF">2021-10-11T15:18:24Z</dcterms:created>
  <dcterms:modified xsi:type="dcterms:W3CDTF">2021-10-11T15:18:24Z</dcterms:modified>
</cp:coreProperties>
</file>