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Northeners who moved to the south and were appointed political positions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Radical Repuclican leader in the senate,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which severely restricted African American rights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Republicans believed that the wealthy were gaining too much influence in grants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Radical Republican leader in congress, from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on alcohol and tobacco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 that allowed merchants to take a sharecropper's crops to cover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party was blamed for starting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passed in order to protect the Civil Rights Act of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Instead of seeing post-war as a "reconstuction," Johnson saw it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president after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bill required the majority of former confederate men to take an oath of loyalty; (moderate plan)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Lincoln use to block the Wade-Davis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the first president during the reconstruction?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Tenant farmers eventually became these people, who paid rent in their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congress do to Johnson after violating the Tenure of Office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secret society was formed in the south to drive out union troops and restore democratic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passed in 1870 in order to sustain African American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provided sharecroppers with supplies they needed on credit at high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abandoned lands left to former slaves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Americans who worked on plantations for wages or paid rent for the land they farmed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former republicans and democrats nominate to go up against Grant in 1872?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trapped sharecroppers on land because they could not make enough money to pay off their debts and leave, nor could they declare for 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means gaining money illegally through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Act was passed to prevent Johnson from firing Republicans in his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Lincoln's 10% plan, he wanted to pass a proclamation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president after Johnson?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became the next president following Lincoln's assassination?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 southerners who worked with republicans and supported reconstruction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Johnson fire from his cabinet because he supported the republicans?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Word Puzzle</dc:title>
  <dcterms:created xsi:type="dcterms:W3CDTF">2021-10-11T15:19:00Z</dcterms:created>
  <dcterms:modified xsi:type="dcterms:W3CDTF">2021-10-11T15:19:00Z</dcterms:modified>
</cp:coreProperties>
</file>