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Reconstruction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FREEDMANSBUREAU    </w:t>
      </w:r>
      <w:r>
        <w:t xml:space="preserve">   JOHNSON    </w:t>
      </w:r>
      <w:r>
        <w:t xml:space="preserve">   TENPERCENTPLAN    </w:t>
      </w:r>
      <w:r>
        <w:t xml:space="preserve">   CONGRESS    </w:t>
      </w:r>
      <w:r>
        <w:t xml:space="preserve">   REPUBLICAN    </w:t>
      </w:r>
      <w:r>
        <w:t xml:space="preserve">   RADICAL    </w:t>
      </w:r>
      <w:r>
        <w:t xml:space="preserve">   LINCOLN    </w:t>
      </w:r>
      <w:r>
        <w:t xml:space="preserve">   CONFEDERATE    </w:t>
      </w:r>
      <w:r>
        <w:t xml:space="preserve">   AMNESTY    </w:t>
      </w:r>
      <w:r>
        <w:t xml:space="preserve">   RECONSTRUCTION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Reconstruction Word Search</dc:title>
  <dcterms:created xsi:type="dcterms:W3CDTF">2021-10-11T15:18:47Z</dcterms:created>
  <dcterms:modified xsi:type="dcterms:W3CDTF">2021-10-11T15:18:47Z</dcterms:modified>
</cp:coreProperties>
</file>