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NEVE    </w:t>
      </w:r>
      <w:r>
        <w:t xml:space="preserve">   HOMERULE    </w:t>
      </w:r>
      <w:r>
        <w:t xml:space="preserve">   COMPROMISE    </w:t>
      </w:r>
      <w:r>
        <w:t xml:space="preserve">   TILDEN    </w:t>
      </w:r>
      <w:r>
        <w:t xml:space="preserve">   HAYES    </w:t>
      </w:r>
      <w:r>
        <w:t xml:space="preserve">   REDEMPTION    </w:t>
      </w:r>
      <w:r>
        <w:t xml:space="preserve">   PANIC    </w:t>
      </w:r>
      <w:r>
        <w:t xml:space="preserve">   KLUKLUXKLAN    </w:t>
      </w:r>
      <w:r>
        <w:t xml:space="preserve">   TENANTFARMING    </w:t>
      </w:r>
      <w:r>
        <w:t xml:space="preserve">   SHARECROPPING    </w:t>
      </w:r>
      <w:r>
        <w:t xml:space="preserve">   HIRAMREVELS    </w:t>
      </w:r>
      <w:r>
        <w:t xml:space="preserve">   CARPETBAGGER    </w:t>
      </w:r>
      <w:r>
        <w:t xml:space="preserve">   SCALAWAG    </w:t>
      </w:r>
      <w:r>
        <w:t xml:space="preserve">   FIFTEENTHAMENDMENT    </w:t>
      </w:r>
      <w:r>
        <w:t xml:space="preserve">   IMPEACH    </w:t>
      </w:r>
      <w:r>
        <w:t xml:space="preserve">   FOURTEENTHAMENDMENT    </w:t>
      </w:r>
      <w:r>
        <w:t xml:space="preserve">   BLACKCODES    </w:t>
      </w:r>
      <w:r>
        <w:t xml:space="preserve">   FREEDMANS    </w:t>
      </w:r>
      <w:r>
        <w:t xml:space="preserve">   WADEDAVIS    </w:t>
      </w:r>
      <w:r>
        <w:t xml:space="preserve">   THADDEUSSTEVENS    </w:t>
      </w:r>
      <w:r>
        <w:t xml:space="preserve">   RADICAL    </w:t>
      </w:r>
      <w:r>
        <w:t xml:space="preserve">   REPUBLICAN    </w:t>
      </w:r>
      <w:r>
        <w:t xml:space="preserve">   RECONSTRUCTION    </w:t>
      </w:r>
      <w:r>
        <w:t xml:space="preserve">  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Word Search</dc:title>
  <dcterms:created xsi:type="dcterms:W3CDTF">2021-10-11T15:18:32Z</dcterms:created>
  <dcterms:modified xsi:type="dcterms:W3CDTF">2021-10-11T15:18:32Z</dcterms:modified>
</cp:coreProperties>
</file>