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Freedmens Bureau    </w:t>
      </w:r>
      <w:r>
        <w:t xml:space="preserve">   amnesty    </w:t>
      </w:r>
      <w:r>
        <w:t xml:space="preserve">   segregation    </w:t>
      </w:r>
      <w:r>
        <w:t xml:space="preserve">   sharecropping    </w:t>
      </w:r>
      <w:r>
        <w:t xml:space="preserve">   Districts    </w:t>
      </w:r>
      <w:r>
        <w:t xml:space="preserve">   Ulysses S Grant    </w:t>
      </w:r>
      <w:r>
        <w:t xml:space="preserve">   Civil Rights Act    </w:t>
      </w:r>
      <w:r>
        <w:t xml:space="preserve">   impeach    </w:t>
      </w:r>
      <w:r>
        <w:t xml:space="preserve">   radical republicans    </w:t>
      </w:r>
      <w:r>
        <w:t xml:space="preserve">   thirteenth amendment    </w:t>
      </w:r>
      <w:r>
        <w:t xml:space="preserve">   Andrew Johnson    </w:t>
      </w:r>
      <w:r>
        <w:t xml:space="preserve">   Black Codes    </w:t>
      </w:r>
      <w:r>
        <w:t xml:space="preserve">   Ferguson    </w:t>
      </w:r>
      <w:r>
        <w:t xml:space="preserve">   Plessy    </w:t>
      </w:r>
      <w:r>
        <w:t xml:space="preserve">   poll tax    </w:t>
      </w:r>
      <w:r>
        <w:t xml:space="preserve">   Jim Crow Laws    </w:t>
      </w:r>
      <w:r>
        <w:t xml:space="preserve">   fourteenth amendment    </w:t>
      </w:r>
      <w:r>
        <w:t xml:space="preserve">   fifteenth amendment    </w:t>
      </w:r>
      <w:r>
        <w:t xml:space="preserve">   KluKluxKlan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Word Search</dc:title>
  <dcterms:created xsi:type="dcterms:W3CDTF">2021-10-11T15:18:42Z</dcterms:created>
  <dcterms:modified xsi:type="dcterms:W3CDTF">2021-10-11T15:18:42Z</dcterms:modified>
</cp:coreProperties>
</file>