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after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Carpetbaggers    </w:t>
      </w:r>
      <w:r>
        <w:t xml:space="preserve">   Eighteen sixtyfive    </w:t>
      </w:r>
      <w:r>
        <w:t xml:space="preserve">   Twelve years    </w:t>
      </w:r>
      <w:r>
        <w:t xml:space="preserve">   Farms    </w:t>
      </w:r>
      <w:r>
        <w:t xml:space="preserve">   Thirteenth amendment    </w:t>
      </w:r>
      <w:r>
        <w:t xml:space="preserve">   Segregation    </w:t>
      </w:r>
      <w:r>
        <w:t xml:space="preserve">   Poll tax    </w:t>
      </w:r>
      <w:r>
        <w:t xml:space="preserve">   Andrew Johnson    </w:t>
      </w:r>
      <w:r>
        <w:t xml:space="preserve">   Black codes    </w:t>
      </w:r>
      <w:r>
        <w:t xml:space="preserve">   Abraham Lincoln    </w:t>
      </w:r>
      <w:r>
        <w:t xml:space="preserve">   Slavery    </w:t>
      </w:r>
      <w:r>
        <w:t xml:space="preserve">   Emancipation proclamation    </w:t>
      </w:r>
      <w:r>
        <w:t xml:space="preserve">   Klu klux klan    </w:t>
      </w:r>
      <w:r>
        <w:t xml:space="preserve">   Reconstruction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after the civil war </dc:title>
  <dcterms:created xsi:type="dcterms:W3CDTF">2021-10-11T15:17:41Z</dcterms:created>
  <dcterms:modified xsi:type="dcterms:W3CDTF">2021-10-11T15:17:41Z</dcterms:modified>
</cp:coreProperties>
</file>