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and Industrial Revolution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granted equal citizenship for all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Industrialist who helped society by donating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economic neoslavery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America's freedom when immigrants came through Ellis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amendment gave black 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to help the newly freed slaves by building schools and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Hatred of new people, especially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amendment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Tactic used by unions where workers agreed to stop working to demand change within the work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ethnic group to be legally discriminated 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and Industrial Revolution Review</dc:title>
  <dcterms:created xsi:type="dcterms:W3CDTF">2021-10-11T15:18:06Z</dcterms:created>
  <dcterms:modified xsi:type="dcterms:W3CDTF">2021-10-11T15:18:06Z</dcterms:modified>
</cp:coreProperties>
</file>