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Reconstruction and Jim Crow Laws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Which laws enforced racial segregation in the South?</w:t>
            </w:r>
          </w:p>
          <w:p>
            <w:pPr>
              <w:keepLines/>
              <w:pStyle w:val="CluesTiny"/>
            </w:pPr>
            <w:r>
              <w:rPr>
                <w:b w:val="true"/>
                <w:bCs w:val="true"/>
              </w:rPr>
              <w:t xml:space="preserve">3. </w:t>
            </w:r>
            <w:r>
              <w:t xml:space="preserve">A white Southern Republicans that supported the North is a...</w:t>
            </w:r>
          </w:p>
          <w:p>
            <w:pPr>
              <w:keepLines/>
              <w:pStyle w:val="CluesTiny"/>
            </w:pPr>
            <w:r>
              <w:rPr>
                <w:b w:val="true"/>
                <w:bCs w:val="true"/>
              </w:rPr>
              <w:t xml:space="preserve">8. </w:t>
            </w:r>
            <w:r>
              <w:t xml:space="preserve">What prevented African Americans from voting?</w:t>
            </w:r>
          </w:p>
          <w:p>
            <w:pPr>
              <w:keepLines/>
              <w:pStyle w:val="CluesTiny"/>
            </w:pPr>
            <w:r>
              <w:rPr>
                <w:b w:val="true"/>
                <w:bCs w:val="true"/>
              </w:rPr>
              <w:t xml:space="preserve">9. </w:t>
            </w:r>
            <w:r>
              <w:t xml:space="preserve">what allowed voting for all regardless of race/color?</w:t>
            </w:r>
          </w:p>
          <w:p>
            <w:pPr>
              <w:keepLines/>
              <w:pStyle w:val="CluesTiny"/>
            </w:pPr>
            <w:r>
              <w:rPr>
                <w:b w:val="true"/>
                <w:bCs w:val="true"/>
              </w:rPr>
              <w:t xml:space="preserve">10. </w:t>
            </w:r>
            <w:r>
              <w:t xml:space="preserve">This act outlawed Black Codes in the South</w:t>
            </w:r>
          </w:p>
          <w:p>
            <w:pPr>
              <w:keepLines/>
              <w:pStyle w:val="CluesTiny"/>
            </w:pPr>
            <w:r>
              <w:rPr>
                <w:b w:val="true"/>
                <w:bCs w:val="true"/>
              </w:rPr>
              <w:t xml:space="preserve">11. </w:t>
            </w:r>
            <w:r>
              <w:t xml:space="preserve">What is a northern republican who moved to the South after the civil war to participate in rebuilding the South called?</w:t>
            </w:r>
          </w:p>
          <w:p>
            <w:pPr>
              <w:keepLines/>
              <w:pStyle w:val="CluesTiny"/>
            </w:pPr>
            <w:r>
              <w:rPr>
                <w:b w:val="true"/>
                <w:bCs w:val="true"/>
              </w:rPr>
              <w:t xml:space="preserve">12. </w:t>
            </w:r>
            <w:r>
              <w:t xml:space="preserve">The action of forgiving or being forgiven is...</w:t>
            </w:r>
          </w:p>
          <w:p>
            <w:pPr>
              <w:keepLines/>
              <w:pStyle w:val="CluesTiny"/>
            </w:pPr>
            <w:r>
              <w:rPr>
                <w:b w:val="true"/>
                <w:bCs w:val="true"/>
              </w:rPr>
              <w:t xml:space="preserve">13. </w:t>
            </w:r>
            <w:r>
              <w:t xml:space="preserve">How can you charge a government official with a wrong doing in office?</w:t>
            </w:r>
          </w:p>
          <w:p>
            <w:pPr>
              <w:keepLines/>
              <w:pStyle w:val="CluesTiny"/>
            </w:pPr>
            <w:r>
              <w:rPr>
                <w:b w:val="true"/>
                <w:bCs w:val="true"/>
              </w:rPr>
              <w:t xml:space="preserve">14. </w:t>
            </w:r>
            <w:r>
              <w:t xml:space="preserve">What was the forced separation of people based on race called?</w:t>
            </w:r>
          </w:p>
          <w:p>
            <w:pPr>
              <w:keepLines/>
              <w:pStyle w:val="CluesTiny"/>
            </w:pPr>
            <w:r>
              <w:rPr>
                <w:b w:val="true"/>
                <w:bCs w:val="true"/>
              </w:rPr>
              <w:t xml:space="preserve">15. </w:t>
            </w:r>
            <w:r>
              <w:t xml:space="preserve">What was the era of rebuilding the nation after the civil war?</w:t>
            </w:r>
          </w:p>
        </w:tc>
        <w:tc>
          <w:p>
            <w:pPr>
              <w:pStyle w:val="CluesTiny"/>
            </w:pPr>
            <w:r>
              <w:rPr>
                <w:b w:val="true"/>
                <w:bCs w:val="true"/>
              </w:rPr>
              <w:t xml:space="preserve">Down</w:t>
            </w:r>
          </w:p>
          <w:p>
            <w:pPr>
              <w:keepLines/>
              <w:pStyle w:val="CluesTiny"/>
            </w:pPr>
            <w:r>
              <w:rPr>
                <w:b w:val="true"/>
                <w:bCs w:val="true"/>
              </w:rPr>
              <w:t xml:space="preserve">2. </w:t>
            </w:r>
            <w:r>
              <w:t xml:space="preserve">what are public property and services that a society uses such a roads, railroads and schools called?</w:t>
            </w:r>
          </w:p>
          <w:p>
            <w:pPr>
              <w:keepLines/>
              <w:pStyle w:val="CluesTiny"/>
            </w:pPr>
            <w:r>
              <w:rPr>
                <w:b w:val="true"/>
                <w:bCs w:val="true"/>
              </w:rPr>
              <w:t xml:space="preserve">4. </w:t>
            </w:r>
            <w:r>
              <w:t xml:space="preserve">The right of citizenship for all people that were born in the US and gave all citizens the "equal protection of the laws" is....</w:t>
            </w:r>
          </w:p>
          <w:p>
            <w:pPr>
              <w:keepLines/>
              <w:pStyle w:val="CluesTiny"/>
            </w:pPr>
            <w:r>
              <w:rPr>
                <w:b w:val="true"/>
                <w:bCs w:val="true"/>
              </w:rPr>
              <w:t xml:space="preserve">5. </w:t>
            </w:r>
            <w:r>
              <w:t xml:space="preserve">What restricted African Americans from their freedom?</w:t>
            </w:r>
          </w:p>
          <w:p>
            <w:pPr>
              <w:keepLines/>
              <w:pStyle w:val="CluesTiny"/>
            </w:pPr>
            <w:r>
              <w:rPr>
                <w:b w:val="true"/>
                <w:bCs w:val="true"/>
              </w:rPr>
              <w:t xml:space="preserve">6. </w:t>
            </w:r>
            <w:r>
              <w:t xml:space="preserve">a person who uses the land of someone else, and is told what to plant and when to plant it and is almost always in debt that exceeded what they earned in a given growing season is what...</w:t>
            </w:r>
          </w:p>
          <w:p>
            <w:pPr>
              <w:keepLines/>
              <w:pStyle w:val="CluesTiny"/>
            </w:pPr>
            <w:r>
              <w:rPr>
                <w:b w:val="true"/>
                <w:bCs w:val="true"/>
              </w:rPr>
              <w:t xml:space="preserve">7. </w:t>
            </w:r>
            <w:r>
              <w:t xml:space="preserve">rented land from a planter, who had the power to choose which crops to plant, and to decided how much to work is....</w:t>
            </w:r>
          </w:p>
        </w:tc>
      </w:tr>
    </w:tbl>
    <w:p>
      <w:pPr>
        <w:pStyle w:val="WordBankMedium"/>
      </w:pPr>
      <w:r>
        <w:t xml:space="preserve">   Reconstruction     </w:t>
      </w:r>
      <w:r>
        <w:t xml:space="preserve">   Poll Tax    </w:t>
      </w:r>
      <w:r>
        <w:t xml:space="preserve">   Jim Crow     </w:t>
      </w:r>
      <w:r>
        <w:t xml:space="preserve">   Pardon    </w:t>
      </w:r>
      <w:r>
        <w:t xml:space="preserve">   Black Codes    </w:t>
      </w:r>
      <w:r>
        <w:t xml:space="preserve">   14th Amendment     </w:t>
      </w:r>
      <w:r>
        <w:t xml:space="preserve">   15th Amendment     </w:t>
      </w:r>
      <w:r>
        <w:t xml:space="preserve">   Civil Rights    </w:t>
      </w:r>
      <w:r>
        <w:t xml:space="preserve">   Impeachment    </w:t>
      </w:r>
      <w:r>
        <w:t xml:space="preserve">   Carpetbaggers    </w:t>
      </w:r>
      <w:r>
        <w:t xml:space="preserve">   Scalawags     </w:t>
      </w:r>
      <w:r>
        <w:t xml:space="preserve">   Sharecropper    </w:t>
      </w:r>
      <w:r>
        <w:t xml:space="preserve">   Tenant Farming     </w:t>
      </w:r>
      <w:r>
        <w:t xml:space="preserve">   Infrastructure     </w:t>
      </w:r>
      <w:r>
        <w:t xml:space="preserve">   Segregation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and Jim Crow Laws</dc:title>
  <dcterms:created xsi:type="dcterms:W3CDTF">2021-10-11T15:18:59Z</dcterms:created>
  <dcterms:modified xsi:type="dcterms:W3CDTF">2021-10-11T15:18:59Z</dcterms:modified>
</cp:coreProperties>
</file>