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group of the southern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in which landowners give farm workers land , seed, and tools in return for a part of the crops they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prevented states from denying rights and privileges to any U.S.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discriminatory laws which restricted African Americans'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during which the United States began to rebuild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whose goals were to destroy the Republican Party and prevent African Americans from exercising their political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African American senator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minority of republicans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no one can be kept from voting because of race, color, or previous condition of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Succeeded Abraham Lincoln as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2021-10-11T15:17:52Z</dcterms:created>
  <dcterms:modified xsi:type="dcterms:W3CDTF">2021-10-11T15:17:52Z</dcterms:modified>
</cp:coreProperties>
</file>