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Defined all people born in the US as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greatly limited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They wanted the federal government to force change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forced separation of whites and African Americans in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Landowners provided land, tools, and supplies and these people provided the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Laws that enforced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used to bring charges of wrongdoing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Offered southerners official pardon for all illegal acts supporting the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secret society opposed to civil rights, particularly suffrage,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readmitting the former Confederate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Divided the South into 5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This act provided African Americans with the same legal rights as white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agency providing relief for freed-people and certain poor southerners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African American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Made slavery illegal throughout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2021-10-11T15:17:55Z</dcterms:created>
  <dcterms:modified xsi:type="dcterms:W3CDTF">2021-10-11T15:17:55Z</dcterms:modified>
</cp:coreProperties>
</file>