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Abraham Lincoln    </w:t>
      </w:r>
      <w:r>
        <w:t xml:space="preserve">   Civil War    </w:t>
      </w:r>
      <w:r>
        <w:t xml:space="preserve">   Freedmens Bureau    </w:t>
      </w:r>
      <w:r>
        <w:t xml:space="preserve">   South    </w:t>
      </w:r>
      <w:r>
        <w:t xml:space="preserve">   North    </w:t>
      </w:r>
      <w:r>
        <w:t xml:space="preserve">   Civil Rights    </w:t>
      </w:r>
      <w:r>
        <w:t xml:space="preserve">   Emancipate    </w:t>
      </w:r>
      <w:r>
        <w:t xml:space="preserve">   Carpetbagger    </w:t>
      </w:r>
      <w:r>
        <w:t xml:space="preserve">   Sharecropper    </w:t>
      </w:r>
      <w:r>
        <w:t xml:space="preserve">   Reconstruction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2021-10-11T15:18:14Z</dcterms:created>
  <dcterms:modified xsi:type="dcterms:W3CDTF">2021-10-11T15:18:14Z</dcterms:modified>
</cp:coreProperties>
</file>