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separation of whites and blacks?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oganization was white supremacist?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amendment abolished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____________had the effect of making an African American's life similiar to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Northerners who moved South to make money during the Reconstruction?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Wilkes Booth ______________ President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amendment gave African Americans citizenship?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amendment gave all males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rebuilding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farming where land was rented?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16th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Southern supporters of the Union?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2021-10-11T15:17:57Z</dcterms:created>
  <dcterms:modified xsi:type="dcterms:W3CDTF">2021-10-11T15:17:57Z</dcterms:modified>
</cp:coreProperties>
</file>