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 started in 1865, that helped reed,clothe,and provide medical care..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took over after the president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1834, worked for a law firm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1865 all slaves freed in the united states,and banned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workers go a share of the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citizen of the united states could be denied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club for former confederate soldiers that became violent.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 all former slaves into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that died 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owned animals,equipment,and supplies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</dc:title>
  <dcterms:created xsi:type="dcterms:W3CDTF">2021-10-11T15:19:16Z</dcterms:created>
  <dcterms:modified xsi:type="dcterms:W3CDTF">2021-10-11T15:19:16Z</dcterms:modified>
</cp:coreProperties>
</file>