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charge a government official with a crime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when the south rejoined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intimidation and violence to keep former slaves from there freedom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murder of an important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guaranteed the right of all men to vote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agency to provide food clothing medical care and legal advice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kept African Americans separate from and unequal to their white neighbors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African american american that stayed on plantations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guaranteed citizenship,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southerners that supported the congress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 puzzle</dc:title>
  <dcterms:created xsi:type="dcterms:W3CDTF">2021-10-11T15:18:19Z</dcterms:created>
  <dcterms:modified xsi:type="dcterms:W3CDTF">2021-10-11T15:18:19Z</dcterms:modified>
</cp:coreProperties>
</file>