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reconstruction    </w:t>
      </w:r>
      <w:r>
        <w:t xml:space="preserve">   republicans    </w:t>
      </w:r>
      <w:r>
        <w:t xml:space="preserve">   radical    </w:t>
      </w:r>
      <w:r>
        <w:t xml:space="preserve">   blackcodes    </w:t>
      </w:r>
      <w:r>
        <w:t xml:space="preserve">   separate    </w:t>
      </w:r>
      <w:r>
        <w:t xml:space="preserve">   amendment    </w:t>
      </w:r>
      <w:r>
        <w:t xml:space="preserve">   freedmans    </w:t>
      </w:r>
      <w:r>
        <w:t xml:space="preserve">   sharecropper    </w:t>
      </w:r>
      <w:r>
        <w:t xml:space="preserve">   segregation    </w:t>
      </w:r>
      <w:r>
        <w:t xml:space="preserve">   scalawags    </w:t>
      </w:r>
      <w:r>
        <w:t xml:space="preserve">   carpetbaggers    </w:t>
      </w:r>
      <w:r>
        <w:t xml:space="preserve">   jimcrowlaws    </w:t>
      </w:r>
      <w:r>
        <w:t xml:space="preserve">   confederate    </w:t>
      </w:r>
      <w:r>
        <w:t xml:space="preserve">   union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2021-10-11T15:18:26Z</dcterms:created>
  <dcterms:modified xsi:type="dcterms:W3CDTF">2021-10-11T15:18:26Z</dcterms:modified>
</cp:coreProperties>
</file>