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caused a severe economic downturn and hurt the Republicans in the elections of 1874.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Congress established this to provide relief for all poor people, both black and white after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African American men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assassinated President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southerners who supported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secret white supremacy society that opposed African American's gaining their Civil Rights.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amendment made slavery illegal throughout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Guaranteed citizenship and equal protection under the law to all people born or naturalized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amendment gave African Americans the same rights as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Supreme Court ruling in 1896, that stated it was legal for blacks and whites to use separate facilities as long as they were "separate but equal".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from the north who came to the south after the Civil War to profit off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Lincoln proposed offering this to all southerners for all illegal acts in supporting the rebellion.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African Americans that stayed on plantations became part of a system. They were provided with tools, land and supply in return for labor and part of the crop.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Laws passed in the Southern states to limit African American's civil rights.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</dc:title>
  <dcterms:created xsi:type="dcterms:W3CDTF">2021-10-11T15:18:06Z</dcterms:created>
  <dcterms:modified xsi:type="dcterms:W3CDTF">2021-10-11T15:18:06Z</dcterms:modified>
</cp:coreProperties>
</file>