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17th President, oversaw most of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slaves freed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to time involving the rebuilding and readmission of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northerners in the South assisting with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political party that supports Reconstruction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created by Republicans to assist freedmen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in which someone (typically a freedman) rents farmland in exchange for part of the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Freeing someone from political, legal, or social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separation of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Southerners who support Reconstruction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2021-10-11T15:17:27Z</dcterms:created>
  <dcterms:modified xsi:type="dcterms:W3CDTF">2021-10-11T15:17:27Z</dcterms:modified>
</cp:coreProperties>
</file>