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 against the Union and the Confederate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passed after Reconstruction ended that segregated blacks from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for putting a President on trial; and charging them with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era of rebuilding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amendment that gave every person 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system in which landowners gave farm workers land, seed, and tools in return for a part of the crops they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Laws that limited African Americans freedom, ownership, labor, and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amendment that granted citizenship to everyone born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former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fiercely abolitionist group that controlled Congress during Reconstruction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series of laws that divided the previously Confederate states into military districts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amendment that ended slavery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northern whites who moved to the south to start businesses.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southern whites that opposed secession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agency that was created to help newly freed slaves adjust to their new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U.S. was divided into two sections; what is the name of the southern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 that succeeded after Lincoln; was the first president to be impeached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group of white southerners that wanted to get rid of the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U.S. was divided into two sections; what is the name of the northern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2021-10-11T15:18:11Z</dcterms:created>
  <dcterms:modified xsi:type="dcterms:W3CDTF">2021-10-11T15:18:11Z</dcterms:modified>
</cp:coreProperties>
</file>