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of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Offered no role to African Americans in the politics of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of the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lenient way for southern states into 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realized opportunity to regain political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Envisioned to abolish slavery before being readmitted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passed by the south in 1865 &amp;1866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Extended into almost all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of the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could no longer afford the cost of the reconstruction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of the south</dc:title>
  <dcterms:created xsi:type="dcterms:W3CDTF">2021-10-11T15:17:52Z</dcterms:created>
  <dcterms:modified xsi:type="dcterms:W3CDTF">2021-10-11T15:17:52Z</dcterms:modified>
</cp:coreProperties>
</file>