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joined the union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believed that blacks had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reconstruction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Johnson get impeached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house did Lincoln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law did Johnson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Johnson’s dubbed after being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date did Lincoln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got shot behind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puzzle</dc:title>
  <dcterms:created xsi:type="dcterms:W3CDTF">2021-10-11T15:19:15Z</dcterms:created>
  <dcterms:modified xsi:type="dcterms:W3CDTF">2021-10-11T15:19:15Z</dcterms:modified>
</cp:coreProperties>
</file>