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Rights    </w:t>
      </w:r>
      <w:r>
        <w:t xml:space="preserve">   Johnson    </w:t>
      </w:r>
      <w:r>
        <w:t xml:space="preserve">   Literacy test    </w:t>
      </w:r>
      <w:r>
        <w:t xml:space="preserve">   Poll tax    </w:t>
      </w:r>
      <w:r>
        <w:t xml:space="preserve">   Segregation    </w:t>
      </w:r>
      <w:r>
        <w:t xml:space="preserve">   Ku klux klan    </w:t>
      </w:r>
      <w:r>
        <w:t xml:space="preserve">   Booth    </w:t>
      </w:r>
      <w:r>
        <w:t xml:space="preserve">   Union    </w:t>
      </w:r>
      <w:r>
        <w:t xml:space="preserve">   Wade Davis bill    </w:t>
      </w:r>
      <w:r>
        <w:t xml:space="preserve">   Ten Percent plan    </w:t>
      </w:r>
      <w:r>
        <w:t xml:space="preserve">   Congress    </w:t>
      </w:r>
      <w:r>
        <w:t xml:space="preserve">   Black Codes    </w:t>
      </w:r>
      <w:r>
        <w:t xml:space="preserve">   Lincoln    </w:t>
      </w:r>
      <w:r>
        <w:t xml:space="preserve">   Abraham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search</dc:title>
  <dcterms:created xsi:type="dcterms:W3CDTF">2021-10-11T15:18:37Z</dcterms:created>
  <dcterms:modified xsi:type="dcterms:W3CDTF">2021-10-11T15:18:37Z</dcterms:modified>
</cp:coreProperties>
</file>