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to treat someone differently because of something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slavery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 to add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elected government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to be remembered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to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requirement in a legal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 to rebuild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means to watch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comes from the north and go to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to make something last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means principles of action proposed by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to restore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supports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 to come to 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means to dislike someone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Reconstrustion</dc:title>
  <dcterms:created xsi:type="dcterms:W3CDTF">2021-10-11T15:17:49Z</dcterms:created>
  <dcterms:modified xsi:type="dcterms:W3CDTF">2021-10-11T15:17:49Z</dcterms:modified>
</cp:coreProperties>
</file>