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Record Companies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'producing many copies of a CD'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department looks after contracts?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goes out and finds the talent?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'working together with different people'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department designs CD covers?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biggest Major Record Companies in the Music Industry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small, self funded record label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department decides on a release date of the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'getting music out there to the public'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department advertises the music e.g tv and radio?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department creates an image for the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'music that is produced'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Companies </dc:title>
  <dcterms:created xsi:type="dcterms:W3CDTF">2021-10-11T15:17:47Z</dcterms:created>
  <dcterms:modified xsi:type="dcterms:W3CDTF">2021-10-11T15:17:47Z</dcterms:modified>
</cp:coreProperties>
</file>