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Record Keeping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Register    </w:t>
      </w:r>
      <w:r>
        <w:t xml:space="preserve">   Check    </w:t>
      </w:r>
      <w:r>
        <w:t xml:space="preserve">   Debit Card    </w:t>
      </w:r>
      <w:r>
        <w:t xml:space="preserve">   Credit    </w:t>
      </w:r>
      <w:r>
        <w:t xml:space="preserve">   Budget    </w:t>
      </w:r>
      <w:r>
        <w:t xml:space="preserve">   Cash Flow    </w:t>
      </w:r>
      <w:r>
        <w:t xml:space="preserve">   Inventory    </w:t>
      </w:r>
      <w:r>
        <w:t xml:space="preserve">   Depreciation    </w:t>
      </w:r>
      <w:r>
        <w:t xml:space="preserve">   Unpaid Hours    </w:t>
      </w:r>
      <w:r>
        <w:t xml:space="preserve">   Paid Hours    </w:t>
      </w:r>
      <w:r>
        <w:t xml:space="preserve">   Income    </w:t>
      </w:r>
      <w:r>
        <w:t xml:space="preserve">   Expenses    </w:t>
      </w:r>
      <w:r>
        <w:t xml:space="preserve">   Capital    </w:t>
      </w:r>
      <w:r>
        <w:t xml:space="preserve">   Noncurrent    </w:t>
      </w:r>
      <w:r>
        <w:t xml:space="preserve">   Current    </w:t>
      </w:r>
      <w:r>
        <w:t xml:space="preserve">   Assets    </w:t>
      </w:r>
      <w:r>
        <w:t xml:space="preserve">   Liabilities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 Keeping Terms</dc:title>
  <dcterms:created xsi:type="dcterms:W3CDTF">2021-11-01T03:35:27Z</dcterms:created>
  <dcterms:modified xsi:type="dcterms:W3CDTF">2021-11-01T03:35:27Z</dcterms:modified>
</cp:coreProperties>
</file>