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Record Labels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Asylum    </w:t>
      </w:r>
      <w:r>
        <w:t xml:space="preserve">   Geffen    </w:t>
      </w:r>
      <w:r>
        <w:t xml:space="preserve">   Elektra    </w:t>
      </w:r>
      <w:r>
        <w:t xml:space="preserve">   Full Moon    </w:t>
      </w:r>
      <w:r>
        <w:t xml:space="preserve">   Bearsville    </w:t>
      </w:r>
      <w:r>
        <w:t xml:space="preserve">   Scotti Brothers    </w:t>
      </w:r>
      <w:r>
        <w:t xml:space="preserve">   Es Paranza    </w:t>
      </w:r>
      <w:r>
        <w:t xml:space="preserve">   Solar    </w:t>
      </w:r>
      <w:r>
        <w:t xml:space="preserve">   Arista    </w:t>
      </w:r>
      <w:r>
        <w:t xml:space="preserve">   Total Experience    </w:t>
      </w:r>
      <w:r>
        <w:t xml:space="preserve">   Yab Yum    </w:t>
      </w:r>
      <w:r>
        <w:t xml:space="preserve">   MCA    </w:t>
      </w:r>
      <w:r>
        <w:t xml:space="preserve">   Camel    </w:t>
      </w:r>
      <w:r>
        <w:t xml:space="preserve">   Bell    </w:t>
      </w:r>
      <w:r>
        <w:t xml:space="preserve">   Planet    </w:t>
      </w:r>
      <w:r>
        <w:t xml:space="preserve">   Qwest    </w:t>
      </w:r>
      <w:r>
        <w:t xml:space="preserve">   Capitol    </w:t>
      </w:r>
      <w:r>
        <w:t xml:space="preserve">   Luaka Bop    </w:t>
      </w:r>
      <w:r>
        <w:t xml:space="preserve">   Rhythm King    </w:t>
      </w:r>
      <w:r>
        <w:t xml:space="preserve">   Fourth &amp; Broadway    </w:t>
      </w:r>
      <w:r>
        <w:t xml:space="preserve">   Imago    </w:t>
      </w:r>
      <w:r>
        <w:t xml:space="preserve">   Morgan Creek    </w:t>
      </w:r>
      <w:r>
        <w:t xml:space="preserve">   Portrait    </w:t>
      </w:r>
      <w:r>
        <w:t xml:space="preserve">   Reprise    </w:t>
      </w:r>
      <w:r>
        <w:t xml:space="preserve">   Rhythm Safari    </w:t>
      </w:r>
      <w:r>
        <w:t xml:space="preserve">   Sire    </w:t>
      </w:r>
      <w:r>
        <w:t xml:space="preserve">   Warner Brothers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Labels</dc:title>
  <dcterms:created xsi:type="dcterms:W3CDTF">2021-10-11T15:18:41Z</dcterms:created>
  <dcterms:modified xsi:type="dcterms:W3CDTF">2021-10-11T15:18:41Z</dcterms:modified>
</cp:coreProperties>
</file>