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Jamboree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say when a note is two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recorder was Petesha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recorder was Hayley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lines is in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symbol is at the beginning of the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say when a note is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rhyme for the notes on the line what does G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notes in the space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is the children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rhyme of the notes on a line what does E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Jamboree</dc:title>
  <dcterms:created xsi:type="dcterms:W3CDTF">2021-10-11T15:19:18Z</dcterms:created>
  <dcterms:modified xsi:type="dcterms:W3CDTF">2021-10-11T15:19:18Z</dcterms:modified>
</cp:coreProperties>
</file>