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 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karate    </w:t>
      </w:r>
      <w:r>
        <w:t xml:space="preserve">   recorder    </w:t>
      </w:r>
      <w:r>
        <w:t xml:space="preserve">   ode to joy    </w:t>
      </w:r>
      <w:r>
        <w:t xml:space="preserve">   amazing grace    </w:t>
      </w:r>
      <w:r>
        <w:t xml:space="preserve">   twinkle twinkle    </w:t>
      </w:r>
      <w:r>
        <w:t xml:space="preserve">   oh when the saints    </w:t>
      </w:r>
      <w:r>
        <w:t xml:space="preserve">   old macdonald    </w:t>
      </w:r>
      <w:r>
        <w:t xml:space="preserve">   it's raining    </w:t>
      </w:r>
      <w:r>
        <w:t xml:space="preserve">   merrily we roll along    </w:t>
      </w:r>
      <w:r>
        <w:t xml:space="preserve">   gently sleep    </w:t>
      </w:r>
      <w:r>
        <w:t xml:space="preserve">   hot cross buns    </w:t>
      </w:r>
      <w:r>
        <w:t xml:space="preserve">   black belt    </w:t>
      </w:r>
      <w:r>
        <w:t xml:space="preserve">   brown belt    </w:t>
      </w:r>
      <w:r>
        <w:t xml:space="preserve">   red belt    </w:t>
      </w:r>
      <w:r>
        <w:t xml:space="preserve">   blue belt    </w:t>
      </w:r>
      <w:r>
        <w:t xml:space="preserve">   purple belt    </w:t>
      </w:r>
      <w:r>
        <w:t xml:space="preserve">   green belt    </w:t>
      </w:r>
      <w:r>
        <w:t xml:space="preserve">   orange belt    </w:t>
      </w:r>
      <w:r>
        <w:t xml:space="preserve">   yellow belt    </w:t>
      </w:r>
      <w:r>
        <w:t xml:space="preserve">   white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Karate</dc:title>
  <dcterms:created xsi:type="dcterms:W3CDTF">2021-10-11T15:18:03Z</dcterms:created>
  <dcterms:modified xsi:type="dcterms:W3CDTF">2021-10-11T15:18:03Z</dcterms:modified>
</cp:coreProperties>
</file>