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Recorder Karate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JOY    </w:t>
      </w:r>
      <w:r>
        <w:t xml:space="preserve">   ODE    </w:t>
      </w:r>
      <w:r>
        <w:t xml:space="preserve">   GRACE    </w:t>
      </w:r>
      <w:r>
        <w:t xml:space="preserve">   AMAZING    </w:t>
      </w:r>
      <w:r>
        <w:t xml:space="preserve">   MARCHING    </w:t>
      </w:r>
      <w:r>
        <w:t xml:space="preserve">   TWINKLE    </w:t>
      </w:r>
      <w:r>
        <w:t xml:space="preserve">   OLD MCDONALD    </w:t>
      </w:r>
      <w:r>
        <w:t xml:space="preserve">   IT'S RAINING    </w:t>
      </w:r>
      <w:r>
        <w:t xml:space="preserve">   MERRILY    </w:t>
      </w:r>
      <w:r>
        <w:t xml:space="preserve">   GENTLY SLEEP    </w:t>
      </w:r>
      <w:r>
        <w:t xml:space="preserve">   HOT CROSS BUNS    </w:t>
      </w:r>
      <w:r>
        <w:t xml:space="preserve">   BAG    </w:t>
      </w:r>
      <w:r>
        <w:t xml:space="preserve">   LEFT HAND    </w:t>
      </w:r>
      <w:r>
        <w:t xml:space="preserve">   RECORDER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Recorder Karate Word Search</dc:title>
  <dcterms:created xsi:type="dcterms:W3CDTF">2021-10-11T15:17:56Z</dcterms:created>
  <dcterms:modified xsi:type="dcterms:W3CDTF">2021-10-11T15:17:56Z</dcterms:modified>
</cp:coreProperties>
</file>