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Search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 Channel    </w:t>
      </w:r>
      <w:r>
        <w:t xml:space="preserve">   BAG    </w:t>
      </w:r>
      <w:r>
        <w:t xml:space="preserve">   Barrel    </w:t>
      </w:r>
      <w:r>
        <w:t xml:space="preserve">   Bell    </w:t>
      </w:r>
      <w:r>
        <w:t xml:space="preserve">   Chin Position    </w:t>
      </w:r>
      <w:r>
        <w:t xml:space="preserve">   Double Holes    </w:t>
      </w:r>
      <w:r>
        <w:t xml:space="preserve">   Finger Holes    </w:t>
      </w:r>
      <w:r>
        <w:t xml:space="preserve">   Fipple    </w:t>
      </w:r>
      <w:r>
        <w:t xml:space="preserve">   Foot Joint    </w:t>
      </w:r>
      <w:r>
        <w:t xml:space="preserve">   Gentle Air    </w:t>
      </w:r>
      <w:r>
        <w:t xml:space="preserve">   Head Joint    </w:t>
      </w:r>
      <w:r>
        <w:t xml:space="preserve">   Instrument    </w:t>
      </w:r>
      <w:r>
        <w:t xml:space="preserve">   Left Hand    </w:t>
      </w:r>
      <w:r>
        <w:t xml:space="preserve">   Mouthpiece    </w:t>
      </w:r>
      <w:r>
        <w:t xml:space="preserve">   Performance Position    </w:t>
      </w:r>
      <w:r>
        <w:t xml:space="preserve">   Plastic    </w:t>
      </w:r>
      <w:r>
        <w:t xml:space="preserve">   Recorder    </w:t>
      </w:r>
      <w:r>
        <w:t xml:space="preserve">   Resting Position    </w:t>
      </w:r>
      <w:r>
        <w:t xml:space="preserve">   Right Hand    </w:t>
      </w:r>
      <w:r>
        <w:t xml:space="preserve">   Thumb Hole    </w:t>
      </w:r>
      <w:r>
        <w:t xml:space="preserve">   Window    </w:t>
      </w:r>
      <w:r>
        <w:t xml:space="preserve">   Wood    </w:t>
      </w:r>
      <w:r>
        <w:t xml:space="preserve">   Woodwind    </w:t>
      </w:r>
      <w:r>
        <w:t xml:space="preserve">   Yamaha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Search and Find</dc:title>
  <dcterms:created xsi:type="dcterms:W3CDTF">2021-10-11T15:17:36Z</dcterms:created>
  <dcterms:modified xsi:type="dcterms:W3CDTF">2021-10-11T15:17:36Z</dcterms:modified>
</cp:coreProperties>
</file>