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Recorder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dotted half note    </w:t>
      </w:r>
      <w:r>
        <w:t xml:space="preserve">   repeat    </w:t>
      </w:r>
      <w:r>
        <w:t xml:space="preserve">   double bar line    </w:t>
      </w:r>
      <w:r>
        <w:t xml:space="preserve">   bar line    </w:t>
      </w:r>
      <w:r>
        <w:t xml:space="preserve">   face    </w:t>
      </w:r>
      <w:r>
        <w:t xml:space="preserve">   egbdf    </w:t>
      </w:r>
      <w:r>
        <w:t xml:space="preserve">   staff    </w:t>
      </w:r>
      <w:r>
        <w:t xml:space="preserve">   treble clef    </w:t>
      </w:r>
      <w:r>
        <w:t xml:space="preserve">   moderato    </w:t>
      </w:r>
      <w:r>
        <w:t xml:space="preserve">   whole rest    </w:t>
      </w:r>
      <w:r>
        <w:t xml:space="preserve">   half rest    </w:t>
      </w:r>
      <w:r>
        <w:t xml:space="preserve">   quarter rest    </w:t>
      </w:r>
      <w:r>
        <w:t xml:space="preserve">   quarter note    </w:t>
      </w:r>
      <w:r>
        <w:t xml:space="preserve">   whole note    </w:t>
      </w:r>
      <w:r>
        <w:t xml:space="preserve">   half note    </w:t>
      </w:r>
      <w:r>
        <w:t xml:space="preserve">   staccato    </w:t>
      </w:r>
      <w:r>
        <w:t xml:space="preserve">   time signature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Recorder Terms</dc:title>
  <dcterms:created xsi:type="dcterms:W3CDTF">2021-10-11T15:19:29Z</dcterms:created>
  <dcterms:modified xsi:type="dcterms:W3CDTF">2021-10-11T15:19:29Z</dcterms:modified>
</cp:coreProperties>
</file>