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Sub-contra Bass    </w:t>
      </w:r>
      <w:r>
        <w:t xml:space="preserve">   Black    </w:t>
      </w:r>
      <w:r>
        <w:t xml:space="preserve">   Brown    </w:t>
      </w:r>
      <w:r>
        <w:t xml:space="preserve">   Red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Orange    </w:t>
      </w:r>
      <w:r>
        <w:t xml:space="preserve">   Yellow    </w:t>
      </w:r>
      <w:r>
        <w:t xml:space="preserve">   White    </w:t>
      </w:r>
      <w:r>
        <w:t xml:space="preserve">   Ode to Joy    </w:t>
      </w:r>
      <w:r>
        <w:t xml:space="preserve">   Amazing Grace    </w:t>
      </w:r>
      <w:r>
        <w:t xml:space="preserve">   Twinkle, Twinkle    </w:t>
      </w:r>
      <w:r>
        <w:t xml:space="preserve">   When the Saints    </w:t>
      </w:r>
      <w:r>
        <w:t xml:space="preserve">   Old MacDonald    </w:t>
      </w:r>
      <w:r>
        <w:t xml:space="preserve">   It's Raining    </w:t>
      </w:r>
      <w:r>
        <w:t xml:space="preserve">   Merrily We Roll Along    </w:t>
      </w:r>
      <w:r>
        <w:t xml:space="preserve">   Gently Sleep    </w:t>
      </w:r>
      <w:r>
        <w:t xml:space="preserve">   Hot Cross Buns    </w:t>
      </w:r>
      <w:r>
        <w:t xml:space="preserve">   Consort    </w:t>
      </w:r>
      <w:r>
        <w:t xml:space="preserve">   Soprano    </w:t>
      </w:r>
      <w:r>
        <w:t xml:space="preserve">   Handel    </w:t>
      </w:r>
      <w:r>
        <w:t xml:space="preserve">   Bach    </w:t>
      </w:r>
      <w:r>
        <w:t xml:space="preserve">   Folk Instrument    </w:t>
      </w:r>
      <w:r>
        <w:t xml:space="preserve">   Baroque    </w:t>
      </w:r>
      <w:r>
        <w:t xml:space="preserve">   Woodwind    </w:t>
      </w:r>
      <w:r>
        <w:t xml:space="preserve">   Recorder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 Word Search #1</dc:title>
  <dcterms:created xsi:type="dcterms:W3CDTF">2021-10-11T15:18:28Z</dcterms:created>
  <dcterms:modified xsi:type="dcterms:W3CDTF">2021-10-11T15:18:28Z</dcterms:modified>
</cp:coreProperties>
</file>