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repeat sign    </w:t>
      </w:r>
      <w:r>
        <w:t xml:space="preserve">   GAB    </w:t>
      </w:r>
      <w:r>
        <w:t xml:space="preserve">   rest    </w:t>
      </w:r>
      <w:r>
        <w:t xml:space="preserve">   Half note    </w:t>
      </w:r>
      <w:r>
        <w:t xml:space="preserve">   Quarter note    </w:t>
      </w:r>
      <w:r>
        <w:t xml:space="preserve">   Merrily We Roll Along    </w:t>
      </w:r>
      <w:r>
        <w:t xml:space="preserve">   Gently Sleep    </w:t>
      </w:r>
      <w:r>
        <w:t xml:space="preserve">   Hot Cross Buns    </w:t>
      </w:r>
      <w:r>
        <w:t xml:space="preserve">   blackbelt    </w:t>
      </w:r>
      <w:r>
        <w:t xml:space="preserve">   greenbelt    </w:t>
      </w:r>
      <w:r>
        <w:t xml:space="preserve">   yellowbelt    </w:t>
      </w:r>
      <w:r>
        <w:t xml:space="preserve">   whitebelt    </w:t>
      </w:r>
      <w:r>
        <w:t xml:space="preserve">   karate    </w:t>
      </w:r>
      <w:r>
        <w:t xml:space="preserve">   gentle    </w:t>
      </w:r>
      <w:r>
        <w:t xml:space="preserve">   thumb    </w:t>
      </w:r>
      <w:r>
        <w:t xml:space="preserve">   mouthpiece    </w:t>
      </w:r>
      <w:r>
        <w:t xml:space="preserve">   holes    </w:t>
      </w:r>
      <w:r>
        <w:t xml:space="preserve">   warmair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words</dc:title>
  <dcterms:created xsi:type="dcterms:W3CDTF">2021-10-11T15:18:26Z</dcterms:created>
  <dcterms:modified xsi:type="dcterms:W3CDTF">2021-10-11T15:18:26Z</dcterms:modified>
</cp:coreProperties>
</file>