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Recording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TWENTY ONE PILOTS    </w:t>
      </w:r>
      <w:r>
        <w:t xml:space="preserve">   RHIANNA    </w:t>
      </w:r>
      <w:r>
        <w:t xml:space="preserve">   ARIANA GRANDE    </w:t>
      </w:r>
      <w:r>
        <w:t xml:space="preserve">   SIA    </w:t>
      </w:r>
      <w:r>
        <w:t xml:space="preserve">   THE CHAINSMOKERS    </w:t>
      </w:r>
      <w:r>
        <w:t xml:space="preserve">   FLO RIDA    </w:t>
      </w:r>
      <w:r>
        <w:t xml:space="preserve">   ADELE    </w:t>
      </w:r>
      <w:r>
        <w:t xml:space="preserve">   KATY PERRY    </w:t>
      </w:r>
      <w:r>
        <w:t xml:space="preserve">   ROLLINGSTONES    </w:t>
      </w:r>
      <w:r>
        <w:t xml:space="preserve">   BEATLES    </w:t>
      </w:r>
      <w:r>
        <w:t xml:space="preserve">   NIRVANA    </w:t>
      </w:r>
      <w:r>
        <w:t xml:space="preserve">   BLACK EYED PEAS    </w:t>
      </w:r>
      <w:r>
        <w:t xml:space="preserve">   VANHALEN    </w:t>
      </w:r>
      <w:r>
        <w:t xml:space="preserve">   COLDPLAY    </w:t>
      </w:r>
      <w:r>
        <w:t xml:space="preserve">   MADONNA    </w:t>
      </w:r>
      <w:r>
        <w:t xml:space="preserve">   THE POLICE    </w:t>
      </w:r>
      <w:r>
        <w:t xml:space="preserve">   DRAGON    </w:t>
      </w:r>
      <w:r>
        <w:t xml:space="preserve">   IMAGINE DRAGONS    </w:t>
      </w:r>
      <w:r>
        <w:t xml:space="preserve">   LADY GAGA    </w:t>
      </w:r>
      <w:r>
        <w:t xml:space="preserve">   ACDC    </w:t>
      </w:r>
      <w:r>
        <w:t xml:space="preserve">   SHAWN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Artists</dc:title>
  <dcterms:created xsi:type="dcterms:W3CDTF">2021-10-11T15:17:54Z</dcterms:created>
  <dcterms:modified xsi:type="dcterms:W3CDTF">2021-10-11T15:17:54Z</dcterms:modified>
</cp:coreProperties>
</file>