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Recording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computer    </w:t>
      </w:r>
      <w:r>
        <w:t xml:space="preserve">   camera    </w:t>
      </w:r>
      <w:r>
        <w:t xml:space="preserve">   headphones    </w:t>
      </w:r>
      <w:r>
        <w:t xml:space="preserve">   beats    </w:t>
      </w:r>
      <w:r>
        <w:t xml:space="preserve">   snare drum    </w:t>
      </w:r>
      <w:r>
        <w:t xml:space="preserve">   guitar    </w:t>
      </w:r>
      <w:r>
        <w:t xml:space="preserve">   drumset    </w:t>
      </w:r>
      <w:r>
        <w:t xml:space="preserve">   publishing    </w:t>
      </w:r>
      <w:r>
        <w:t xml:space="preserve">   concert    </w:t>
      </w:r>
      <w:r>
        <w:t xml:space="preserve">   download    </w:t>
      </w:r>
      <w:r>
        <w:t xml:space="preserve">   music    </w:t>
      </w:r>
      <w:r>
        <w:t xml:space="preserve">   license    </w:t>
      </w:r>
      <w:r>
        <w:t xml:space="preserve">   video    </w:t>
      </w:r>
      <w:r>
        <w:t xml:space="preserve">   audio production    </w:t>
      </w:r>
      <w:r>
        <w:t xml:space="preserve">   singer    </w:t>
      </w:r>
      <w:r>
        <w:t xml:space="preserve">   amplifier    </w:t>
      </w:r>
      <w:r>
        <w:t xml:space="preserve">   cables    </w:t>
      </w:r>
      <w:r>
        <w:t xml:space="preserve">   mixer    </w:t>
      </w:r>
      <w:r>
        <w:t xml:space="preserve">   Speaker    </w:t>
      </w:r>
      <w:r>
        <w:t xml:space="preserve">   Studio    </w:t>
      </w:r>
      <w:r>
        <w:t xml:space="preserve">   Microphone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Recording Industry</dc:title>
  <dcterms:created xsi:type="dcterms:W3CDTF">2021-10-11T15:18:57Z</dcterms:created>
  <dcterms:modified xsi:type="dcterms:W3CDTF">2021-10-11T15:18:57Z</dcterms:modified>
</cp:coreProperties>
</file>