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Recording Secretary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Transcribe    </w:t>
      </w:r>
      <w:r>
        <w:t xml:space="preserve">   Motion    </w:t>
      </w:r>
      <w:r>
        <w:t xml:space="preserve">   Roll call    </w:t>
      </w:r>
      <w:r>
        <w:t xml:space="preserve">   Prepare    </w:t>
      </w:r>
      <w:r>
        <w:t xml:space="preserve">   Delegate    </w:t>
      </w:r>
      <w:r>
        <w:t xml:space="preserve">   Votes    </w:t>
      </w:r>
      <w:r>
        <w:t xml:space="preserve">   Members    </w:t>
      </w:r>
      <w:r>
        <w:t xml:space="preserve">   Board    </w:t>
      </w:r>
      <w:r>
        <w:t xml:space="preserve">   Executive    </w:t>
      </w:r>
      <w:r>
        <w:t xml:space="preserve">   Officer    </w:t>
      </w:r>
      <w:r>
        <w:t xml:space="preserve">   Duties    </w:t>
      </w:r>
      <w:r>
        <w:t xml:space="preserve">   Committee    </w:t>
      </w:r>
      <w:r>
        <w:t xml:space="preserve">   Accurate    </w:t>
      </w:r>
      <w:r>
        <w:t xml:space="preserve">   Copies    </w:t>
      </w:r>
      <w:r>
        <w:t xml:space="preserve">   Meeting    </w:t>
      </w:r>
      <w:r>
        <w:t xml:space="preserve">   Record    </w:t>
      </w:r>
      <w:r>
        <w:t xml:space="preserve">   Minutes    </w:t>
      </w:r>
      <w:r>
        <w:t xml:space="preserve">   Files    </w:t>
      </w:r>
      <w:r>
        <w:t xml:space="preserve">   Secretary    </w:t>
      </w:r>
      <w:r>
        <w:t xml:space="preserve">   Recording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Secretary</dc:title>
  <dcterms:created xsi:type="dcterms:W3CDTF">2021-10-11T15:17:34Z</dcterms:created>
  <dcterms:modified xsi:type="dcterms:W3CDTF">2021-10-11T15:17:34Z</dcterms:modified>
</cp:coreProperties>
</file>