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Recordkeeping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you spend money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Rent and car payments are types of _____________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cannot go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premiums and real estate taxes are two examples of a ______________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monthly report that compares the amounts you spend to the amounts you have budgeted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Routine expenses that vary from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strong desire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for you to manage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 expenses that do not vary from month to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money set aside to be used for unpredictable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record of monthly expenditures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Food, utilities, and clothing are examples of ________________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Expenses which occur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for using money in a way that best meets your wants and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Recordkeeping</dc:title>
  <dcterms:created xsi:type="dcterms:W3CDTF">2021-10-11T15:18:15Z</dcterms:created>
  <dcterms:modified xsi:type="dcterms:W3CDTF">2021-10-11T15:18:15Z</dcterms:modified>
</cp:coreProperties>
</file>