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Records Management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electronic payments and collections (EFT)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record that contains information needed to operate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association for information management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standard for records management policies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the Internet that contains HTML documents that can be displayed and searched using web browser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worldwide network of computers that allows public access to send, store, and receive electronic information over public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page or collection of web pages that allows people who access it to contribute or modify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interrelated resources acting together according to a plan to accomplish the goals of the records and information management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record created for use outside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record that assists in performing business operations and is usually replaceable but at great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record that is helpful in conducting business operations and is usually replaceable at slight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automated system for scanning, storing, retrieving, and managing images of physical records in an electronic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	an electronic method to communicate and to transact business over networks and through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system that enables users to compose, transmit, receive, and manage electronic documents and images across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record that has no predictable value after its initial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technologies, tools, and methods used to capture, manage, store, preserve, and deliver content across an enterprise (ECM)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life span of a record as expressed in the five phases of creation, distribution, use, maintenance, and final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facilities where records of an organization are preserved because of their continuing or historical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record stored on electronic media that can be readily accessed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communication procedure between two companies that allows the exchange of standardized documents through computers (EDI)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record that is necessary for the continuing operation organization and is usually not replaceable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record used in an organization's day-to-day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information needed to carry on the operations of a firm over long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systematic control of all records from their creation or receipt, through their processing, distribution, organization, storage, and retrieval, to their ultimate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online place where people can post and read messages; also called a message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using an organization's resources to achieve specific goals through the functions of planning, organizing, leading and controlling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stored information made or received by an organization that is evidence of its operations and has value requiring its retention for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broadcast sent over the Internet to receivers who hear and/or view the information via computers, MP3 players, or other electronic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shared, online journal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Management Chapter 1 Vocabulary</dc:title>
  <dcterms:created xsi:type="dcterms:W3CDTF">2021-10-11T15:18:17Z</dcterms:created>
  <dcterms:modified xsi:type="dcterms:W3CDTF">2021-10-11T15:18:17Z</dcterms:modified>
</cp:coreProperties>
</file>