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Recount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feelings    </w:t>
      </w:r>
      <w:r>
        <w:t xml:space="preserve">   finally    </w:t>
      </w:r>
      <w:r>
        <w:t xml:space="preserve">   next    </w:t>
      </w:r>
      <w:r>
        <w:t xml:space="preserve">   then    </w:t>
      </w:r>
      <w:r>
        <w:t xml:space="preserve">   first    </w:t>
      </w:r>
      <w:r>
        <w:t xml:space="preserve">   events    </w:t>
      </w:r>
      <w:r>
        <w:t xml:space="preserve">   when    </w:t>
      </w:r>
      <w:r>
        <w:t xml:space="preserve">   why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  <w:r>
        <w:t xml:space="preserve">   orientation    </w:t>
      </w:r>
      <w:r>
        <w:t xml:space="preserve">   writing    </w:t>
      </w:r>
      <w:r>
        <w:t xml:space="preserve">   recount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Recount Word Search</dc:title>
  <dcterms:created xsi:type="dcterms:W3CDTF">2021-10-11T15:17:39Z</dcterms:created>
  <dcterms:modified xsi:type="dcterms:W3CDTF">2021-10-11T15:17:39Z</dcterms:modified>
</cp:coreProperties>
</file>