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 Month Word Scramble </w:t>
      </w:r>
    </w:p>
    <w:p>
      <w:pPr>
        <w:pStyle w:val="Questions"/>
      </w:pPr>
      <w:r>
        <w:t xml:space="preserve">1. EEORVRYC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OPEH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HTIFA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RFAWORD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TMEARETNT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HALTEH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TRATNMEET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TELNMA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MYIUCMOTN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SPORUEP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HCAYPSLI ETLHAH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• ITHIAATOLRNBIE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 Month Word Scramble </dc:title>
  <dcterms:created xsi:type="dcterms:W3CDTF">2021-10-11T15:18:49Z</dcterms:created>
  <dcterms:modified xsi:type="dcterms:W3CDTF">2021-10-11T15:18:49Z</dcterms:modified>
</cp:coreProperties>
</file>