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fundraising    </w:t>
      </w:r>
      <w:r>
        <w:t xml:space="preserve">   odrap    </w:t>
      </w:r>
      <w:r>
        <w:t xml:space="preserve">   training    </w:t>
      </w:r>
      <w:r>
        <w:t xml:space="preserve">   management    </w:t>
      </w:r>
      <w:r>
        <w:t xml:space="preserve">   mitigation    </w:t>
      </w:r>
      <w:r>
        <w:t xml:space="preserve">   prevention    </w:t>
      </w:r>
      <w:r>
        <w:t xml:space="preserve">   preparedness    </w:t>
      </w:r>
      <w:r>
        <w:t xml:space="preserve">   communications    </w:t>
      </w:r>
      <w:r>
        <w:t xml:space="preserve">   operations    </w:t>
      </w:r>
      <w:r>
        <w:t xml:space="preserve">   resources    </w:t>
      </w:r>
      <w:r>
        <w:t xml:space="preserve">   hira    </w:t>
      </w:r>
      <w:r>
        <w:t xml:space="preserve">   response    </w:t>
      </w:r>
      <w:r>
        <w:t xml:space="preserve">   responders    </w:t>
      </w:r>
      <w:r>
        <w:t xml:space="preserve">   community    </w:t>
      </w:r>
      <w:r>
        <w:t xml:space="preserve">   plan    </w:t>
      </w:r>
      <w:r>
        <w:t xml:space="preserve">   disaster    </w:t>
      </w:r>
      <w:r>
        <w:t xml:space="preserve">   emergency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2021-10-11T15:18:30Z</dcterms:created>
  <dcterms:modified xsi:type="dcterms:W3CDTF">2021-10-11T15:18:30Z</dcterms:modified>
</cp:coreProperties>
</file>