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Share    </w:t>
      </w:r>
      <w:r>
        <w:t xml:space="preserve">   Meetings    </w:t>
      </w:r>
      <w:r>
        <w:t xml:space="preserve">   Forgiveness    </w:t>
      </w:r>
      <w:r>
        <w:t xml:space="preserve">   Gratitude    </w:t>
      </w:r>
      <w:r>
        <w:t xml:space="preserve">   Grace    </w:t>
      </w:r>
      <w:r>
        <w:t xml:space="preserve">   Enough    </w:t>
      </w:r>
      <w:r>
        <w:t xml:space="preserve">   Integrity    </w:t>
      </w:r>
      <w:r>
        <w:t xml:space="preserve">   Surrender    </w:t>
      </w:r>
      <w:r>
        <w:t xml:space="preserve">   Worthy    </w:t>
      </w:r>
      <w:r>
        <w:t xml:space="preserve">   Committment    </w:t>
      </w:r>
      <w:r>
        <w:t xml:space="preserve">   Wisdom    </w:t>
      </w:r>
      <w:r>
        <w:t xml:space="preserve">   Compassion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2021-10-11T15:18:33Z</dcterms:created>
  <dcterms:modified xsi:type="dcterms:W3CDTF">2021-10-11T15:18:33Z</dcterms:modified>
</cp:coreProperties>
</file>