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PATIENCE    </w:t>
      </w:r>
      <w:r>
        <w:t xml:space="preserve">   TOLERANCE    </w:t>
      </w:r>
      <w:r>
        <w:t xml:space="preserve">   KINDNESS    </w:t>
      </w:r>
      <w:r>
        <w:t xml:space="preserve">   HEALTH    </w:t>
      </w:r>
      <w:r>
        <w:t xml:space="preserve">   REST    </w:t>
      </w:r>
      <w:r>
        <w:t xml:space="preserve">   PRAYER    </w:t>
      </w:r>
      <w:r>
        <w:t xml:space="preserve">   SUPPORT    </w:t>
      </w:r>
      <w:r>
        <w:t xml:space="preserve">   SPIRITUAL    </w:t>
      </w:r>
      <w:r>
        <w:t xml:space="preserve">   MEETINGS    </w:t>
      </w:r>
      <w:r>
        <w:t xml:space="preserve">   SPONSOR    </w:t>
      </w:r>
      <w:r>
        <w:t xml:space="preserve">   Addiction    </w:t>
      </w:r>
      <w:r>
        <w:t xml:space="preserve">   Sobriety    </w:t>
      </w:r>
      <w:r>
        <w:t xml:space="preserve">   Trigger    </w:t>
      </w:r>
      <w:r>
        <w:t xml:space="preserve">   sober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2021-10-11T15:18:45Z</dcterms:created>
  <dcterms:modified xsi:type="dcterms:W3CDTF">2021-10-11T15:18:45Z</dcterms:modified>
</cp:coreProperties>
</file>