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illicit    </w:t>
      </w:r>
      <w:r>
        <w:t xml:space="preserve">   understanding    </w:t>
      </w:r>
      <w:r>
        <w:t xml:space="preserve">   shame    </w:t>
      </w:r>
      <w:r>
        <w:t xml:space="preserve">   guilt    </w:t>
      </w:r>
      <w:r>
        <w:t xml:space="preserve">   holidays    </w:t>
      </w:r>
      <w:r>
        <w:t xml:space="preserve">   decisions    </w:t>
      </w:r>
      <w:r>
        <w:t xml:space="preserve">   avoidance    </w:t>
      </w:r>
      <w:r>
        <w:t xml:space="preserve">   communication    </w:t>
      </w:r>
      <w:r>
        <w:t xml:space="preserve">   truthfulness    </w:t>
      </w:r>
      <w:r>
        <w:t xml:space="preserve">   stressors    </w:t>
      </w:r>
      <w:r>
        <w:t xml:space="preserve">   triggers    </w:t>
      </w:r>
      <w:r>
        <w:t xml:space="preserve">   happiness    </w:t>
      </w:r>
      <w:r>
        <w:t xml:space="preserve">   treatment    </w:t>
      </w:r>
      <w:r>
        <w:t xml:space="preserve">   successful    </w:t>
      </w:r>
      <w:r>
        <w:t xml:space="preserve">   alcoholism    </w:t>
      </w:r>
      <w:r>
        <w:t xml:space="preserve">   addiction    </w:t>
      </w:r>
      <w:r>
        <w:t xml:space="preserve">   relapse    </w:t>
      </w:r>
      <w:r>
        <w:t xml:space="preserve">   hangover    </w:t>
      </w:r>
      <w:r>
        <w:t xml:space="preserve">   dependence    </w:t>
      </w:r>
      <w:r>
        <w:t xml:space="preserve">   abuse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2021-10-11T15:18:48Z</dcterms:created>
  <dcterms:modified xsi:type="dcterms:W3CDTF">2021-10-11T15:18:48Z</dcterms:modified>
</cp:coreProperties>
</file>