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resilient    </w:t>
      </w:r>
      <w:r>
        <w:t xml:space="preserve">   focus    </w:t>
      </w:r>
      <w:r>
        <w:t xml:space="preserve">   purpose    </w:t>
      </w:r>
      <w:r>
        <w:t xml:space="preserve">   Addiction    </w:t>
      </w:r>
      <w:r>
        <w:t xml:space="preserve">   Boundaries    </w:t>
      </w:r>
      <w:r>
        <w:t xml:space="preserve">   determination    </w:t>
      </w:r>
      <w:r>
        <w:t xml:space="preserve">   Employment    </w:t>
      </w:r>
      <w:r>
        <w:t xml:space="preserve">   facts    </w:t>
      </w:r>
      <w:r>
        <w:t xml:space="preserve">   faith    </w:t>
      </w:r>
      <w:r>
        <w:t xml:space="preserve">   family    </w:t>
      </w:r>
      <w:r>
        <w:t xml:space="preserve">   feelings    </w:t>
      </w:r>
      <w:r>
        <w:t xml:space="preserve">   fun    </w:t>
      </w:r>
      <w:r>
        <w:t xml:space="preserve">   goals    </w:t>
      </w:r>
      <w:r>
        <w:t xml:space="preserve">   happiness    </w:t>
      </w:r>
      <w:r>
        <w:t xml:space="preserve">   Health    </w:t>
      </w:r>
      <w:r>
        <w:t xml:space="preserve">   Honesty    </w:t>
      </w:r>
      <w:r>
        <w:t xml:space="preserve">   journey    </w:t>
      </w:r>
      <w:r>
        <w:t xml:space="preserve">   joy    </w:t>
      </w:r>
      <w:r>
        <w:t xml:space="preserve">   life    </w:t>
      </w:r>
      <w:r>
        <w:t xml:space="preserve">   Lifestyle    </w:t>
      </w:r>
      <w:r>
        <w:t xml:space="preserve">   Maintenance    </w:t>
      </w:r>
      <w:r>
        <w:t xml:space="preserve">   make mends    </w:t>
      </w:r>
      <w:r>
        <w:t xml:space="preserve">   management    </w:t>
      </w:r>
      <w:r>
        <w:t xml:space="preserve">   positivity    </w:t>
      </w:r>
      <w:r>
        <w:t xml:space="preserve">   Recovery    </w:t>
      </w:r>
      <w:r>
        <w:t xml:space="preserve">   rehabilitation    </w:t>
      </w:r>
      <w:r>
        <w:t xml:space="preserve">   Relationships    </w:t>
      </w:r>
      <w:r>
        <w:t xml:space="preserve">   resilience    </w:t>
      </w:r>
      <w:r>
        <w:t xml:space="preserve">   Sober Living    </w:t>
      </w:r>
      <w:r>
        <w:t xml:space="preserve">   Sobriety    </w:t>
      </w:r>
      <w:r>
        <w:t xml:space="preserve">   stay driven    </w:t>
      </w:r>
      <w:r>
        <w:t xml:space="preserve">   stay focused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2021-10-11T15:18:50Z</dcterms:created>
  <dcterms:modified xsi:type="dcterms:W3CDTF">2021-10-11T15:18:50Z</dcterms:modified>
</cp:coreProperties>
</file>