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focused    </w:t>
      </w:r>
      <w:r>
        <w:t xml:space="preserve">   life    </w:t>
      </w:r>
      <w:r>
        <w:t xml:space="preserve">   worthy    </w:t>
      </w:r>
      <w:r>
        <w:t xml:space="preserve">   progress    </w:t>
      </w:r>
      <w:r>
        <w:t xml:space="preserve">   control    </w:t>
      </w:r>
      <w:r>
        <w:t xml:space="preserve">   joy    </w:t>
      </w:r>
      <w:r>
        <w:t xml:space="preserve">   samrt    </w:t>
      </w:r>
      <w:r>
        <w:t xml:space="preserve">   greatful    </w:t>
      </w:r>
      <w:r>
        <w:t xml:space="preserve">   challenging    </w:t>
      </w:r>
      <w:r>
        <w:t xml:space="preserve">   rowth    </w:t>
      </w:r>
      <w:r>
        <w:t xml:space="preserve">   peace    </w:t>
      </w:r>
      <w:r>
        <w:t xml:space="preserve">   courage    </w:t>
      </w:r>
      <w:r>
        <w:t xml:space="preserve">   humble    </w:t>
      </w:r>
      <w:r>
        <w:t xml:space="preserve">   recovery    </w:t>
      </w:r>
      <w:r>
        <w:t xml:space="preserve">   sobriety    </w:t>
      </w:r>
      <w:r>
        <w:t xml:space="preserve">   acceptance    </w:t>
      </w:r>
      <w:r>
        <w:t xml:space="preserve">   honesty    </w:t>
      </w:r>
      <w:r>
        <w:t xml:space="preserve">   potential    </w:t>
      </w:r>
      <w:r>
        <w:t xml:space="preserve">   willing    </w:t>
      </w:r>
      <w:r>
        <w:t xml:space="preserve">   fight    </w:t>
      </w:r>
      <w:r>
        <w:t xml:space="preserve">   change    </w:t>
      </w:r>
      <w:r>
        <w:t xml:space="preserve">   obtainable    </w:t>
      </w:r>
      <w:r>
        <w:t xml:space="preserve">   hope    </w:t>
      </w:r>
      <w:r>
        <w:t xml:space="preserve">   inspire    </w:t>
      </w:r>
      <w:r>
        <w:t xml:space="preserve">   hardwork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2021-10-11T15:18:56Z</dcterms:created>
  <dcterms:modified xsi:type="dcterms:W3CDTF">2021-10-11T15:18:56Z</dcterms:modified>
</cp:coreProperties>
</file>