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smart recovery    </w:t>
      </w:r>
      <w:r>
        <w:t xml:space="preserve">   twelve steps    </w:t>
      </w:r>
      <w:r>
        <w:t xml:space="preserve">   na    </w:t>
      </w:r>
      <w:r>
        <w:t xml:space="preserve">   aa    </w:t>
      </w:r>
      <w:r>
        <w:t xml:space="preserve">   therapy    </w:t>
      </w:r>
      <w:r>
        <w:t xml:space="preserve">   adanta    </w:t>
      </w:r>
      <w:r>
        <w:t xml:space="preserve">   relapse    </w:t>
      </w:r>
      <w:r>
        <w:t xml:space="preserve">   drugs    </w:t>
      </w:r>
      <w:r>
        <w:t xml:space="preserve">   vunerable    </w:t>
      </w:r>
      <w:r>
        <w:t xml:space="preserve">   blessed    </w:t>
      </w:r>
      <w:r>
        <w:t xml:space="preserve">   grateful    </w:t>
      </w:r>
      <w:r>
        <w:t xml:space="preserve">   basic text    </w:t>
      </w:r>
      <w:r>
        <w:t xml:space="preserve">   big book    </w:t>
      </w:r>
      <w:r>
        <w:t xml:space="preserve">   sober    </w:t>
      </w:r>
      <w:r>
        <w:t xml:space="preserve">   hope    </w:t>
      </w:r>
      <w:r>
        <w:t xml:space="preserve">   recovery    </w:t>
      </w:r>
      <w:r>
        <w:t xml:space="preserve">   opiates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2021-10-11T15:18:59Z</dcterms:created>
  <dcterms:modified xsi:type="dcterms:W3CDTF">2021-10-11T15:18:59Z</dcterms:modified>
</cp:coreProperties>
</file>