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whitechip    </w:t>
      </w:r>
      <w:r>
        <w:t xml:space="preserve">   Medallion    </w:t>
      </w:r>
      <w:r>
        <w:t xml:space="preserve">   accountability    </w:t>
      </w:r>
      <w:r>
        <w:t xml:space="preserve">   program    </w:t>
      </w:r>
      <w:r>
        <w:t xml:space="preserve">   happiness    </w:t>
      </w:r>
      <w:r>
        <w:t xml:space="preserve">   depression    </w:t>
      </w:r>
      <w:r>
        <w:t xml:space="preserve">   Inventory    </w:t>
      </w:r>
      <w:r>
        <w:t xml:space="preserve">   Surrender    </w:t>
      </w:r>
      <w:r>
        <w:t xml:space="preserve">   Twelvesteps    </w:t>
      </w:r>
      <w:r>
        <w:t xml:space="preserve">   selfesteem    </w:t>
      </w:r>
      <w:r>
        <w:t xml:space="preserve">   consequences    </w:t>
      </w:r>
      <w:r>
        <w:t xml:space="preserve">   Sponsor    </w:t>
      </w:r>
      <w:r>
        <w:t xml:space="preserve">   Service    </w:t>
      </w:r>
      <w:r>
        <w:t xml:space="preserve">   Promises    </w:t>
      </w:r>
      <w:r>
        <w:t xml:space="preserve">   triggers    </w:t>
      </w:r>
      <w:r>
        <w:t xml:space="preserve">   relapse    </w:t>
      </w:r>
      <w:r>
        <w:t xml:space="preserve">   Higherpower    </w:t>
      </w:r>
      <w:r>
        <w:t xml:space="preserve">   Prayer    </w:t>
      </w:r>
      <w:r>
        <w:t xml:space="preserve">   Meditation    </w:t>
      </w:r>
      <w:r>
        <w:t xml:space="preserve">   Honesty    </w:t>
      </w:r>
      <w:r>
        <w:t xml:space="preserve">   Meetings    </w:t>
      </w:r>
      <w:r>
        <w:t xml:space="preserve">   forgiveness    </w:t>
      </w:r>
      <w:r>
        <w:t xml:space="preserve">   confidence    </w:t>
      </w:r>
      <w:r>
        <w:t xml:space="preserve">   Selflove    </w:t>
      </w:r>
      <w:r>
        <w:t xml:space="preserve">   Acceptance    </w:t>
      </w:r>
      <w:r>
        <w:t xml:space="preserve">   Gratitude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2021-10-11T15:19:02Z</dcterms:created>
  <dcterms:modified xsi:type="dcterms:W3CDTF">2021-10-11T15:19:02Z</dcterms:modified>
</cp:coreProperties>
</file>